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2018电气设计自学视频教程  中文版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2018电气设计自学视频教程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本书出售、求购地址：https://www.jiaokey.com/book/detail/14656113.html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2018电气设计自学视频教程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