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企业级Kubernetes应用  基于混合云Kubernetes环境下的应用部署与运维</w:t>
      </w:r>
    </w:p>
    <w:p>
      <w:r>
        <w:rPr>
          <w:rFonts w:ascii="宋体" w:hAnsi="宋体" w:eastAsia="宋体"/>
          <w:sz w:val="24"/>
        </w:rPr>
        <w:t>（美）Michael Elder，（美）Jake Kitchener，（美）Dr. Brad Topol著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企业级Kubernetes应用  基于混合云Kubernetes环境下的应用部署与运维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Elder，（美）Jake Kitchener，（美）Dr. Brad Topol著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本书出售、求购地址：https://www.jiaokey.com/book/detail/14656153.html</w:t>
      </w:r>
    </w:p>
    <w:p>
      <w:r>
        <w:t>更多相关图书推荐：https://www.jiaokey.com</w:t>
      </w:r>
    </w:p>
    <w:p>
      <w:r>
        <w:t>（美）Michael Elder，（美）Jake Kitchener，（美）Dr. Brad Topol著 其他作品：https://www.jiaokey.com/tag/（美）Michael Elder，（美）Jake Kitchener，（美）Dr. Brad Topol著.html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关键词搜索：https://www.jiaokey.com/tag/企业级Kubernetes应用  基于混合云Kubernetes环境下的应用部署与运维.html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