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深入解析Windows操作系统  卷1  英文版  第7版</w:t>
      </w:r>
    </w:p>
    <w:p>
      <w:r>
        <w:rPr>
          <w:rFonts w:ascii="宋体" w:hAnsi="宋体" w:eastAsia="宋体"/>
          <w:sz w:val="24"/>
        </w:rPr>
        <w:t>（以）帕维尔·尤西夫维奇，（加）亚历克斯·约内斯库，（美）马克·拉希诺维奇，（美）大卫·所罗门著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深入解析Windows操作系统  卷1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（以）帕维尔·尤西夫维奇，（加）亚历克斯·约内斯库，（美）马克·拉希诺维奇，（美）大卫·所罗门著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本书出售、求购地址：https://www.jiaokey.com/book/detail/14656154.html</w:t>
      </w:r>
    </w:p>
    <w:p>
      <w:r>
        <w:t>更多相关图书推荐：https://www.jiaokey.com</w:t>
      </w:r>
    </w:p>
    <w:p>
      <w:r>
        <w:t>（以）帕维尔·尤西夫维奇，（加）亚历克斯·约内斯库，（美）马克·拉希诺维奇，（美）大卫·所罗门著 其他作品：https://www.jiaokey.com/tag/（以）帕维尔·尤西夫维奇，（加）亚历克斯·约内斯库，（美）马克·拉希诺维奇，（美）大卫·所罗门著.html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关键词搜索：https://www.jiaokey.com/tag/深入解析Windows操作系统  卷1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