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书名：风景园林师的1000个提示</w:t>
      </w:r>
    </w:p>
    <w:p>
      <w:r>
        <w:t>作者：（乌拉圭）达尼埃拉·桑托斯·夸尔蒂诺著；王春玲，王春能译</w:t>
      </w:r>
    </w:p>
    <w:p>
      <w:r>
        <w:t>出版社：北京：中国林业出版社</w:t>
      </w:r>
    </w:p>
    <w:p>
      <w:r>
        <w:t>出版日期：2019</w:t>
      </w:r>
    </w:p>
    <w:p>
      <w:r>
        <w:t>总页数：319</w:t>
      </w:r>
    </w:p>
    <w:p>
      <w:r>
        <w:t>更多请访问教客网: www.jiaokey.com</w:t>
      </w:r>
    </w:p>
    <w:p>
      <w:r>
        <w:t>风景园林师的1000个提示 评论地址：https://www.jiaokey.com/book/detail/14656184.html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