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可持续性设计  物质世界的根本性变革</w:t>
      </w:r>
    </w:p>
    <w:p>
      <w:r>
        <w:rPr>
          <w:rFonts w:ascii="宋体" w:hAnsi="宋体" w:eastAsia="宋体"/>
          <w:sz w:val="24"/>
        </w:rPr>
        <w:t>（英国）斯图尔特·沃克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可持续性设计  物质世界的根本性变革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（英国）斯图尔特·沃克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本书出售、求购地址：https://www.jiaokey.com/book/detail/14656196.html</w:t>
      </w:r>
    </w:p>
    <w:p>
      <w:r>
        <w:t>更多相关图书推荐：https://www.jiaokey.com</w:t>
      </w:r>
    </w:p>
    <w:p>
      <w:r>
        <w:t>（英国）斯图尔特·沃克 其他作品：https://www.jiaokey.com/tag/（英国）斯图尔特·沃克.html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关键词搜索：https://www.jiaokey.com/tag/可持续性设计  物质世界的根本性变革.html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