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  量化研究方法  英文版  原书第6版</w:t>
      </w:r>
    </w:p>
    <w:p>
      <w:r>
        <w:rPr>
          <w:rFonts w:ascii="宋体" w:hAnsi="宋体" w:eastAsia="宋体"/>
          <w:sz w:val="24"/>
        </w:rPr>
        <w:t>（美国）约翰 L.亨尼斯，戴维·A.帕特森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  量化研究方法  英文版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（美国）约翰 L.亨尼斯，戴维·A.帕特森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本书出售、求购地址：https://www.jiaokey.com/book/detail/14656241.html</w:t>
      </w:r>
    </w:p>
    <w:p>
      <w:r>
        <w:t>更多相关图书推荐：https://www.jiaokey.com</w:t>
      </w:r>
    </w:p>
    <w:p>
      <w:r>
        <w:t>（美国）约翰 L.亨尼斯，戴维·A.帕特森 其他作品：https://www.jiaokey.com/tag/（美国）约翰 L.亨尼斯，戴维·A.帕特森.html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关键词搜索：https://www.jiaokey.com/tag/计算机体系结构  量化研究方法  英文版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