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改变世界的航天计划丛书  太空家园  空间站计划</w:t>
      </w:r>
    </w:p>
    <w:p>
      <w:r>
        <w:rPr>
          <w:rFonts w:ascii="宋体" w:hAnsi="宋体" w:eastAsia="宋体"/>
          <w:sz w:val="24"/>
        </w:rPr>
        <w:t>王小莉责任编辑；（中国）徐大军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改变世界的航天计划丛书  太空家园  空间站计划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王小莉责任编辑；（中国）徐大军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本书出售、求购地址：https://www.jiaokey.com/book/detail/14656246.html</w:t>
      </w:r>
    </w:p>
    <w:p>
      <w:r>
        <w:t>更多相关图书推荐：https://www.jiaokey.com</w:t>
      </w:r>
    </w:p>
    <w:p>
      <w:r>
        <w:t>王小莉责任编辑；（中国）徐大军 其他作品：https://www.jiaokey.com/tag/王小莉责任编辑；（中国）徐大军.html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关键词搜索：https://www.jiaokey.com/tag/改变世界的航天计划丛书  太空家园  空间站计划.html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