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气压传动系统排气回收节能技术</w:t>
      </w:r>
    </w:p>
    <w:p>
      <w:r>
        <w:rPr>
          <w:rFonts w:ascii="宋体" w:hAnsi="宋体" w:eastAsia="宋体"/>
          <w:sz w:val="24"/>
        </w:rPr>
        <w:t>（中国）石运序，吴莉莉，张建旭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6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气压传动系统排气回收节能技术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（中国）石运序，吴莉莉，张建旭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气压传动装置－节能－研究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本书出售、求购地址：https://www.jiaokey.com/book/detail/14656255.html</w:t>
      </w:r>
    </w:p>
    <w:p>
      <w:r>
        <w:t>更多相关图书推荐：https://www.jiaokey.com</w:t>
      </w:r>
    </w:p>
    <w:p>
      <w:r>
        <w:t>（中国）石运序，吴莉莉，张建旭 其他作品：https://www.jiaokey.com/tag/（中国）石运序，吴莉莉，张建旭.html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关键词搜索：https://www.jiaokey.com/tag/气压传动装置－节能－研究.html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