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锂渣、粉煤灰替代部分水泥对混凝土性能的影响研究</w:t>
      </w:r>
    </w:p>
    <w:p>
      <w:r>
        <w:rPr>
          <w:rFonts w:ascii="宋体" w:hAnsi="宋体" w:eastAsia="宋体"/>
          <w:sz w:val="24"/>
        </w:rPr>
        <w:t>侍克斌等著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锂渣、粉煤灰替代部分水泥对混凝土性能的影响研究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侍克斌等著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本书出售、求购地址：https://www.jiaokey.com/book/detail/14656293.html</w:t>
      </w:r>
    </w:p>
    <w:p>
      <w:r>
        <w:t>更多相关图书推荐：https://www.jiaokey.com</w:t>
      </w:r>
    </w:p>
    <w:p>
      <w:r>
        <w:t>侍克斌等著 其他作品：https://www.jiaokey.com/tag/侍克斌等著.html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关键词搜索：https://www.jiaokey.com/tag/锂渣、粉煤灰替代部分水泥对混凝土性能的影响研究.html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