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Illustrator商业案例项目设计完全解析  中文版</w:t>
      </w:r>
    </w:p>
    <w:p>
      <w:r>
        <w:rPr>
          <w:rFonts w:ascii="宋体" w:hAnsi="宋体" w:eastAsia="宋体"/>
          <w:sz w:val="24"/>
        </w:rPr>
        <w:t>韩宜波责任编辑；（中国）赵飒飒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Illustrator商业案例项目设计完全解析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韩宜波责任编辑；（中国）赵飒飒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本书出售、求购地址：https://www.jiaokey.com/book/detail/14656305.html</w:t>
      </w:r>
    </w:p>
    <w:p>
      <w:r>
        <w:t>更多相关图书推荐：https://www.jiaokey.com</w:t>
      </w:r>
    </w:p>
    <w:p>
      <w:r>
        <w:t>韩宜波责任编辑；（中国）赵飒飒 其他作品：https://www.jiaokey.com/tag/韩宜波责任编辑；（中国）赵飒飒.html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关键词搜索：https://www.jiaokey.com/tag/Illustrator商业案例项目设计完全解析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