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“移动互联网+电商营销”实战宝典系列  一本书玩转数据分析  第2版</w:t>
      </w:r>
    </w:p>
    <w:p>
      <w:r>
        <w:rPr>
          <w:rFonts w:ascii="宋体" w:hAnsi="宋体" w:eastAsia="宋体"/>
          <w:sz w:val="24"/>
        </w:rPr>
        <w:t>杨作梅责任编辑；（中国）李军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“移动互联网+电商营销”实战宝典系列  一本书玩转数据分析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杨作梅责任编辑；（中国）李军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本书出售、求购地址：https://www.jiaokey.com/book/detail/14656332.html</w:t>
      </w:r>
    </w:p>
    <w:p>
      <w:r>
        <w:t>更多相关图书推荐：https://www.jiaokey.com</w:t>
      </w:r>
    </w:p>
    <w:p>
      <w:r>
        <w:t>杨作梅责任编辑；（中国）李军 其他作品：https://www.jiaokey.com/tag/杨作梅责任编辑；（中国）李军.html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关键词搜索：https://www.jiaokey.com/tag/“移动互联网+电商营销”实战宝典系列  一本书玩转数据分析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