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原生家庭生存指南</w:t>
      </w:r>
    </w:p>
    <w:p>
      <w:r>
        <w:rPr>
          <w:rFonts w:ascii="宋体" w:hAnsi="宋体" w:eastAsia="宋体"/>
          <w:sz w:val="24"/>
        </w:rPr>
        <w:t>奥利弗·詹姆斯,康洁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原生家庭生存指南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奥利弗·詹姆斯,康洁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9787210113041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家庭教育－教育心理学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英国精神分析学家奥利弗詹姆斯的著作，自2002年出版后广受好评。十余年来学界理论进展和各种实验数据日新月异，本书是最新修订版。本书的理论基础是精神分析，结合新近的理论发展和实验数据，提出幼儿的早期抚育是决定成人后性格特征的重要因素。为个人认识和改善自己的性格特点，发挥每个人的主观能动性，提供了有益的办法。为整个社会减少犯罪，增进幼童抚育福利制度提供了值得参考的建议。本书正文部分分为七章，主体部分用大量的实验数据和实际案例描述了0-6岁期间，幼童抚育对于成年后性格的形成所造成的影响，结论中提出“我们应该成为自己的人生剧本的作者”。</w:t>
      </w:r>
    </w:p>
    <w:p/>
    <w:p>
      <w:r>
        <w:t>本书出售、求购地址：https://www.jiaokey.com/book/detail/14656347.html</w:t>
      </w:r>
    </w:p>
    <w:p>
      <w:r>
        <w:t>更多家庭教育图书推荐：https://www.jiaokey.com</w:t>
      </w:r>
    </w:p>
    <w:p>
      <w:r>
        <w:t>奥利弗·詹姆斯,康洁 其他作品：https://www.jiaokey.com/tag/奥利弗·詹姆斯,康洁.html</w:t>
      </w:r>
    </w:p>
    <w:p>
      <w:r>
        <w:t>江西人民出版社 出版图书：https://www.jiaokey.com/tag/江西人民出版社.html</w:t>
      </w:r>
    </w:p>
    <w:p>
      <w:r>
        <w:t>关键词搜索：https://www.jiaokey.com/tag/家庭教育－教育心理学.html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