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“人类非物质文化遗产代表作·二十四节气”科普丛书  二十四节气</w:t>
      </w:r>
    </w:p>
    <w:p>
      <w:r>
        <w:rPr>
          <w:rFonts w:ascii="宋体" w:hAnsi="宋体" w:eastAsia="宋体"/>
          <w:sz w:val="24"/>
        </w:rPr>
        <w:t>（中国）中国农业博物馆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“人类非物质文化遗产代表作·二十四节气”科普丛书  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（中国）中国农业博物馆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本书出售、求购地址：https://www.jiaokey.com/book/detail/14656349.html</w:t>
      </w:r>
    </w:p>
    <w:p>
      <w:r>
        <w:t>更多相关图书推荐：https://www.jiaokey.com</w:t>
      </w:r>
    </w:p>
    <w:p>
      <w:r>
        <w:t>（中国）中国农业博物馆 其他作品：https://www.jiaokey.com/tag/（中国）中国农业博物馆.html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关键词搜索：https://www.jiaokey.com/tag/“人类非物质文化遗产代表作·二十四节气”科普丛书  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