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精益医疗  美系精益医疗之化验室案例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精益医疗  美系精益医疗之化验室案例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本书出售、求购地址：https://www.jiaokey.com/book/detail/14656367.html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关键词搜索：https://www.jiaokey.com/tag/精益医疗  美系精益医疗之化验室案例.html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