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精益医疗  美系精益医疗之急诊部案例</w:t>
      </w:r>
    </w:p>
    <w:p>
      <w:r>
        <w:rPr>
          <w:rFonts w:ascii="宋体" w:hAnsi="宋体" w:eastAsia="宋体"/>
          <w:sz w:val="24"/>
        </w:rPr>
        <w:t>（美）查理·普罗兹曼，乔治·梅泽尔，乔伊斯·克尔察尔著；任晖，陈莉译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精益医疗  美系精益医疗之急诊部案例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（美）查理·普罗兹曼，乔治·梅泽尔，乔伊斯·克尔察尔著；任晖，陈莉译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本书出售、求购地址：https://www.jiaokey.com/book/detail/14656369.html</w:t>
      </w:r>
    </w:p>
    <w:p>
      <w:r>
        <w:t>更多相关图书推荐：https://www.jiaokey.com</w:t>
      </w:r>
    </w:p>
    <w:p>
      <w:r>
        <w:t>（美）查理·普罗兹曼，乔治·梅泽尔，乔伊斯·克尔察尔著；任晖，陈莉译 其他作品：https://www.jiaokey.com/tag/（美）查理·普罗兹曼，乔治·梅泽尔，乔伊斯·克尔察尔著；任晖，陈莉译.html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关键词搜索：https://www.jiaokey.com/tag/精益医疗  美系精益医疗之急诊部案例.html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