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关系精益医疗大全  下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关系精益医疗大全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本书出售、求购地址：https://www.jiaokey.com/book/detail/14656371.html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关键词搜索：https://www.jiaokey.com/tag/关系精益医疗大全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