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自动化数据质量控制检查和程序手册指南</w:t>
      </w:r>
    </w:p>
    <w:p>
      <w:r>
        <w:rPr>
          <w:rFonts w:ascii="宋体" w:hAnsi="宋体" w:eastAsia="宋体"/>
          <w:sz w:val="24"/>
        </w:rPr>
        <w:t>National，Data，Buoy，Center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自动化数据质量控制检查和程序手册指南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National，Data，Buoy，Center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本书出售、求购地址：https://www.jiaokey.com/book/detail/14656759.html</w:t>
      </w:r>
    </w:p>
    <w:p>
      <w:r>
        <w:t>更多相关图书推荐：https://www.jiaokey.com</w:t>
      </w:r>
    </w:p>
    <w:p>
      <w:r>
        <w:t>National，Data，Buoy，Center 其他作品：https://www.jiaokey.com/tag/National，Data，Buoy，Center.html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关键词搜索：https://www.jiaokey.com/tag/自动化数据质量控制检查和程序手册指南.html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