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书名：用数据说话  决策、说服、表达中的数字力</w:t>
      </w:r>
    </w:p>
    <w:p>
      <w:r>
        <w:t>作者：（日）深泽真太郎著；张培鑫译</w:t>
      </w:r>
    </w:p>
    <w:p>
      <w:r>
        <w:t>出版社：北京：人民邮电出版社</w:t>
      </w:r>
    </w:p>
    <w:p>
      <w:r>
        <w:t>出版日期：2019</w:t>
      </w:r>
    </w:p>
    <w:p>
      <w:r>
        <w:t>总页数：175</w:t>
      </w:r>
    </w:p>
    <w:p>
      <w:r>
        <w:t>更多请访问教客网: www.jiaokey.com</w:t>
      </w:r>
    </w:p>
    <w:p>
      <w:r>
        <w:t>用数据说话  决策、说服、表达中的数字力 评论地址：https://www.jiaokey.com/book/detail/14656876.html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