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书名：中国美术家大系  第19辑  肖映梅卷</w:t>
      </w:r>
    </w:p>
    <w:p>
      <w:r>
        <w:t>作者：贾德江主编；肖&lt;font color=Red&gt;映&lt;/font&gt;梅著；刘大为顾问</w:t>
      </w:r>
    </w:p>
    <w:p>
      <w:r>
        <w:t>出版社：北京:北京工艺美术出版社,2017.01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中国美术家大系  第19辑  肖映梅卷 评论地址：https://www.jiaokey.com/book/detail/14656941.html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