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书名：成语里的中国通史  上</w:t>
      </w:r>
    </w:p>
    <w:p>
      <w:r>
        <w:t>作者：郭志坤，陈雪良著</w:t>
      </w:r>
    </w:p>
    <w:p>
      <w:r>
        <w:t>出版社：上海:上海人民出版社,2019.07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成语里的中国通史  上 评论地址：https://www.jiaokey.com/book/detail/14657185.html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