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书名：迷宫中的灯塔  20世纪上半叶英国文学场中的弗吉尼亚·伍尔夫</w:t>
      </w:r>
    </w:p>
    <w:p>
      <w:r>
        <w:t>作者：胡英，许静雯，杜亚鑫著</w:t>
      </w:r>
    </w:p>
    <w:p>
      <w:r>
        <w:t>出版社：成都：四川大学出版社</w:t>
      </w:r>
    </w:p>
    <w:p>
      <w:r>
        <w:t>出版日期：2019.06</w:t>
      </w:r>
    </w:p>
    <w:p>
      <w:r>
        <w:t>总页数：135</w:t>
      </w:r>
    </w:p>
    <w:p>
      <w:r>
        <w:t>更多请访问教客网: www.jiaokey.com</w:t>
      </w:r>
    </w:p>
    <w:p>
      <w:r>
        <w:t>迷宫中的灯塔  20世纪上半叶英国文学场中的弗吉尼亚·伍尔夫 评论地址：https://www.jiaokey.com/book/detail/14657228.html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