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书名：陈舜臣随笔集  东眺西望</w:t>
      </w:r>
    </w:p>
    <w:p>
      <w:r>
        <w:t>作者：（日）陈舜臣著；崔学森，张晓刚译</w:t>
      </w:r>
    </w:p>
    <w:p>
      <w:r>
        <w:t>出版社：北京:中国画报出版社,2019.06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陈舜臣随笔集  东眺西望 评论地址：https://www.jiaokey.com/book/detail/14657243.html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