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书名：陈舜臣随笔集  仙药与鲸</w:t>
      </w:r>
    </w:p>
    <w:p>
      <w:r>
        <w:t>作者：（日）陈舜臣著；吴英杰译</w:t>
      </w:r>
    </w:p>
    <w:p>
      <w:r>
        <w:t>出版社：北京:中国画报出版社,2019.06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陈舜臣随笔集  仙药与鲸 评论地址：https://www.jiaokey.com/book/detail/14657247.html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