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书名：中华帝国的建立  从秦始皇到汉武大帝</w:t>
      </w:r>
    </w:p>
    <w:p>
      <w:r>
        <w:t>作者：章开沅，马敏主编；贝德士著；池桢译；田彤校</w:t>
      </w:r>
    </w:p>
    <w:p>
      <w:r>
        <w:t>出版社：上海：上海教育出版社</w:t>
      </w:r>
    </w:p>
    <w:p>
      <w:r>
        <w:t>出版日期：2019.07</w:t>
      </w:r>
    </w:p>
    <w:p>
      <w:r>
        <w:t>总页数：242</w:t>
      </w:r>
    </w:p>
    <w:p>
      <w:r>
        <w:t>更多请访问教客网: www.jiaokey.com</w:t>
      </w:r>
    </w:p>
    <w:p>
      <w:r>
        <w:t>中华帝国的建立  从秦始皇到汉武大帝 评论地址：https://www.jiaokey.com/book/detail/14657272.html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