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无锡文库  第2辑  遂初堂书目等</w:t>
      </w:r>
    </w:p>
    <w:p>
      <w:r>
        <w:rPr>
          <w:rFonts w:ascii="宋体" w:hAnsi="宋体" w:eastAsia="宋体"/>
          <w:sz w:val="24"/>
        </w:rPr>
        <w:t>（宋）尤袤等纂辑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无锡文库  第2辑  遂初堂书目等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（宋）尤袤等纂辑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本书出售、求购地址：https://www.jiaokey.com/book/detail/14657693.html</w:t>
      </w:r>
    </w:p>
    <w:p>
      <w:r>
        <w:t>更多相关图书推荐：https://www.jiaokey.com</w:t>
      </w:r>
    </w:p>
    <w:p>
      <w:r>
        <w:t>（宋）尤袤等纂辑 其他作品：https://www.jiaokey.com/tag/（宋）尤袤等纂辑.html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关键词搜索：https://www.jiaokey.com/tag/无锡文库  第2辑  遂初堂书目等.html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