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第2辑  无锡白话报  无锡杂志  1</w:t>
      </w:r>
    </w:p>
    <w:p>
      <w:r>
        <w:rPr>
          <w:rFonts w:ascii="宋体" w:hAnsi="宋体" w:eastAsia="宋体"/>
          <w:sz w:val="24"/>
        </w:rPr>
        <w:t>裘廷梁主编；薛明剑，李钟瑞编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第2辑  无锡白话报  无锡杂志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裘廷梁主编；薛明剑，李钟瑞编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本书出售、求购地址：https://www.jiaokey.com/book/detail/14657697.html</w:t>
      </w:r>
    </w:p>
    <w:p>
      <w:r>
        <w:t>更多相关图书推荐：https://www.jiaokey.com</w:t>
      </w:r>
    </w:p>
    <w:p>
      <w:r>
        <w:t>裘廷梁主编；薛明剑，李钟瑞编 其他作品：https://www.jiaokey.com/tag/裘廷梁主编；薛明剑，李钟瑞编.html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第2辑  无锡白话报  无锡杂志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