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书名：起风了</w:t>
      </w:r>
    </w:p>
    <w:p>
      <w:r>
        <w:t>作者：（日）堀辰雄著；杨晓钟等译</w:t>
      </w:r>
    </w:p>
    <w:p>
      <w:r>
        <w:t>出版社：西安:陕西人民出版社,2019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起风了 评论地址：https://www.jiaokey.com/book/detail/14657842.html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