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书名：就要你好看</w:t>
      </w:r>
    </w:p>
    <w:p>
      <w:r>
        <w:t>作者：（日）樋口泰行，（日）山内俊幸，（日）森嶋良子编著；刘丹译</w:t>
      </w:r>
    </w:p>
    <w:p>
      <w:r>
        <w:t>出版社：北京：人民邮电出版社</w:t>
      </w:r>
    </w:p>
    <w:p>
      <w:r>
        <w:t>出版日期：2019</w:t>
      </w:r>
    </w:p>
    <w:p>
      <w:r>
        <w:t>总页数：172</w:t>
      </w:r>
    </w:p>
    <w:p>
      <w:r>
        <w:t>更多请访问教客网: www.jiaokey.com</w:t>
      </w:r>
    </w:p>
    <w:p>
      <w:r>
        <w:t>就要你好看 评论地址：https://www.jiaokey.com/book/detail/14658229.html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