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书名：PPP项目运作与法律实务</w:t>
      </w:r>
    </w:p>
    <w:p>
      <w:r>
        <w:t>作者：张国印编著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PPP项目运作与法律实务 评论地址：https://www.jiaokey.com/book/detail/14658265.html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