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欲望的博弈  如何用正念摆脱上瘾</w:t>
      </w:r>
    </w:p>
    <w:p>
      <w:r>
        <w:rPr>
          <w:rFonts w:ascii="宋体" w:hAnsi="宋体" w:eastAsia="宋体"/>
          <w:sz w:val="24"/>
        </w:rPr>
        <w:t>（美）贾德森·布鲁尔（JUDSONBREWER）著；闾佳译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欲望的博弈  如何用正念摆脱上瘾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（美）贾德森·布鲁尔（JUDSONBREWER）著；闾佳译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本书出售、求购地址：https://www.jiaokey.com/book/detail/14658488.html</w:t>
      </w:r>
    </w:p>
    <w:p>
      <w:r>
        <w:t>更多相关图书推荐：https://www.jiaokey.com</w:t>
      </w:r>
    </w:p>
    <w:p>
      <w:r>
        <w:t>（美）贾德森·布鲁尔（JUDSONBREWER）著；闾佳译 其他作品：https://www.jiaokey.com/tag/（美）贾德森·布鲁尔（JUDSONBREWER）著；闾佳译.html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关键词搜索：https://www.jiaokey.com/tag/欲望的博弈  如何用正念摆脱上瘾.html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