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书名：善谋势者必成大事  成功励志珍藏版</w:t>
      </w:r>
    </w:p>
    <w:p>
      <w:r>
        <w:t>作者：陈瑶编著</w:t>
      </w:r>
    </w:p>
    <w:p>
      <w:r>
        <w:t>出版社：北京:煤炭工业出版社,2018.10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善谋势者必成大事  成功励志珍藏版 评论地址：https://www.jiaokey.com/book/detail/14658525.html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