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书名：闽西革命根据地史</w:t>
      </w:r>
    </w:p>
    <w:p>
      <w:r>
        <w:t>作者：蒋伯英著</w:t>
      </w:r>
    </w:p>
    <w:p>
      <w:r>
        <w:t>出版社：海峡出版发行集团，福建人民出版社</w:t>
      </w:r>
    </w:p>
    <w:p>
      <w:r>
        <w:t>出版日期：2019.05</w:t>
      </w:r>
    </w:p>
    <w:p>
      <w:r>
        <w:t>总页数：493</w:t>
      </w:r>
    </w:p>
    <w:p>
      <w:r>
        <w:t>更多请访问教客网: www.jiaokey.com</w:t>
      </w:r>
    </w:p>
    <w:p>
      <w:r>
        <w:t>闽西革命根据地史 评论地址：https://www.jiaokey.com/book/detail/14658742.html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