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第140册  此土著述  三十</w:t>
      </w:r>
    </w:p>
    <w:p>
      <w:r>
        <w:t>作者：传正有限公司编辑部编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乾隆大藏经  第140册  此土著述  三十 评论地址：https://www.jiaokey.com/book/detail/14658975.html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