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书名：宣南·根脉深深</w:t>
      </w:r>
    </w:p>
    <w:p>
      <w:r>
        <w:t>作者：邱崇禄著</w:t>
      </w:r>
    </w:p>
    <w:p>
      <w:r>
        <w:t>出版社：北京:北京美术摄影出版社,2019.02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宣南·根脉深深 评论地址：https://www.jiaokey.com/book/detail/14659299.html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