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书名：推理时钟</w:t>
      </w:r>
    </w:p>
    <w:p>
      <w:r>
        <w:t>作者：（日）贵志&lt;font color=Red&gt;佑&lt;/font&gt;介著；冯锦源译</w:t>
      </w:r>
    </w:p>
    <w:p>
      <w:r>
        <w:t>出版社：北京:新星出版社,2019.05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推理时钟 评论地址：https://www.jiaokey.com/book/detail/14659368.html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