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书名：自得其乐</w:t>
      </w:r>
    </w:p>
    <w:p>
      <w:r>
        <w:t>作者：汪曾祺著</w:t>
      </w:r>
    </w:p>
    <w:p>
      <w:r>
        <w:t>出版社：江苏凤凰文艺出版社,2018.11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自得其乐 评论地址：https://www.jiaokey.com/book/detail/14659508.html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