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心写的工会日记  谨以此书献给中国侨乡集美区工会事业</w:t>
      </w:r>
    </w:p>
    <w:p>
      <w:r>
        <w:rPr>
          <w:rFonts w:ascii="宋体" w:hAnsi="宋体" w:eastAsia="宋体"/>
          <w:sz w:val="24"/>
        </w:rPr>
        <w:t>王文津著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心写的工会日记  谨以此书献给中国侨乡集美区工会事业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本书出售、求购地址：https://www.jiaokey.com/book/detail/14659596.html</w:t>
      </w:r>
    </w:p>
    <w:p>
      <w:r>
        <w:t>更多相关图书推荐：https://www.jiaokey.com</w:t>
      </w:r>
    </w:p>
    <w:p>
      <w:r>
        <w:t>王文津著 其他作品：https://www.jiaokey.com/tag/王文津著.html</w:t>
      </w:r>
    </w:p>
    <w:p>
      <w:r>
        <w:t>关键词搜索：https://www.jiaokey.com/tag/心写的工会日记  谨以此书献给中国侨乡集美区工会事业.html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