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书名：构成设计基础</w:t>
      </w:r>
    </w:p>
    <w:p>
      <w:r>
        <w:t>作者：段碧丽，吴学云，李明主编</w:t>
      </w:r>
    </w:p>
    <w:p>
      <w:r>
        <w:t>出版社：武汉：华中科技大学出版社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构成设计基础 评论地址：https://www.jiaokey.com/book/detail/14659720.html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