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1</w:t>
      </w:r>
    </w:p>
    <w:p>
      <w:r>
        <w:t>作者：王大立主编；朱虹，王小丹，熊家伟，聂榕，刘彦伶第一册副主编</w:t>
      </w:r>
    </w:p>
    <w:p>
      <w:r>
        <w:t>出版社：重庆：西南师范大学出版社</w:t>
      </w:r>
    </w:p>
    <w:p>
      <w:r>
        <w:t>出版日期：2019.04</w:t>
      </w:r>
    </w:p>
    <w:p>
      <w:r>
        <w:t>总页数：189</w:t>
      </w:r>
    </w:p>
    <w:p>
      <w:r>
        <w:t>更多请访问教客网: www.jiaokey.com</w:t>
      </w:r>
    </w:p>
    <w:p>
      <w:r>
        <w:t>钢琴  1 评论地址：https://www.jiaokey.com/book/detail/14659738.html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