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书名：临床医学检验技术（士）应试指导及历年考点串讲  2019版  临床医学检验技术（士）资格备考3本套之1</w:t>
      </w:r>
    </w:p>
    <w:p>
      <w:r>
        <w:t>作者：丁震总主编；徐军发，马丽，阮杰主编；杨维青，许琴英，谢朝阳副主编</w:t>
      </w:r>
    </w:p>
    <w:p>
      <w:r>
        <w:t>出版社：北京：北京航空航天大学出版社</w:t>
      </w:r>
    </w:p>
    <w:p>
      <w:r>
        <w:t>出版日期：2018</w:t>
      </w:r>
    </w:p>
    <w:p>
      <w:r>
        <w:t>总页数：463</w:t>
      </w:r>
    </w:p>
    <w:p>
      <w:r>
        <w:t>更多请访问教客网: www.jiaokey.com</w:t>
      </w:r>
    </w:p>
    <w:p>
      <w:r>
        <w:t>临床医学检验技术（士）应试指导及历年考点串讲  2019版  临床医学检验技术（士）资格备考3本套之1 评论地址：https://www.jiaokey.com/book/detail/14659952.html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