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书名：杨超考研数学  真题超解读数学</w:t>
      </w:r>
    </w:p>
    <w:p>
      <w:r>
        <w:t>作者：杨超主编；靳阳，姜晓千副主编</w:t>
      </w:r>
    </w:p>
    <w:p>
      <w:r>
        <w:t>出版社：北京:北京理工大学出版社,2018.07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杨超考研数学  真题超解读数学 评论地址：https://www.jiaokey.com/book/detail/14660055.html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