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安身立命</w:t>
      </w:r>
    </w:p>
    <w:p>
      <w:r>
        <w:rPr>
          <w:rFonts w:ascii="宋体" w:hAnsi="宋体" w:eastAsia="宋体"/>
          <w:sz w:val="24"/>
        </w:rPr>
        <w:t>许纪霖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安身立命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9787208159303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许纪霖教授关于知识分子心态史研究的代表作。本书以“特写”和“群像”分为上下两篇，上篇以20世纪中国六代知识分子为划分，以个人素描式的点评记录了从曾国藩到梁漱溟、胡适，从林语堂到沈从文、巴金，从金岳霖到史铁生、王元化等知识分子的心路历程，也折射了近代中国的社会变迁与思想转型。下篇将知识分子群体置于更宏观的时间与空间中进行考察，旨在探讨知识分子作为一个群体，他们身上某些心灵相通的品质和共识。全书结合仰视与俯视的双重视角，既体现了个体心灵图景，又展现了历史宏观全景图。</w:t>
      </w:r>
    </w:p>
    <w:p/>
    <w:p>
      <w:r>
        <w:t>本书出售、求购地址：https://www.jiaokey.com/book/detail/14660216.html</w:t>
      </w:r>
    </w:p>
    <w:p>
      <w:r>
        <w:t>更多人物传记：按学科分图书推荐：https://www.jiaokey.com</w:t>
      </w:r>
    </w:p>
    <w:p>
      <w:r>
        <w:t>许纪霖 其他作品：https://www.jiaokey.com/tag/许纪霖.html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关键词搜索：https://www.jiaokey.com/tag/思想史-研究-中国-近代.html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