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书名：九点烟记</w:t>
      </w:r>
    </w:p>
    <w:p>
      <w:r>
        <w:t>作者：（日）陈舜臣，吴迪，孟芮竹译</w:t>
      </w:r>
    </w:p>
    <w:p>
      <w:r>
        <w:t>出版社：北京:中国画报出版社,2019.06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九点烟记 评论地址：https://www.jiaokey.com/book/detail/14660246.html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