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书名：走进蕉城</w:t>
      </w:r>
    </w:p>
    <w:p>
      <w:r>
        <w:t>作者：福建省炎黄文化研究会，福建省作家协会编</w:t>
      </w:r>
    </w:p>
    <w:p>
      <w:r>
        <w:t>出版社：海峡书局,2016.06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走进蕉城 评论地址：https://www.jiaokey.com/book/detail/14660280.html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