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书名：二庵手札</w:t>
      </w:r>
    </w:p>
    <w:p>
      <w:r>
        <w:t>作者：苏警予撰</w:t>
      </w:r>
    </w:p>
    <w:p>
      <w:r>
        <w:t>出版社：厦门:厦门大学出版社,2017.09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二庵手札 评论地址：https://www.jiaokey.com/book/detail/14660334.html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