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书名：新罗高丽朝鲜汉诗集成  第2辑  7</w:t>
      </w:r>
    </w:p>
    <w:p>
      <w:r>
        <w:t>作者：赵季等辑校</w:t>
      </w:r>
    </w:p>
    <w:p>
      <w:r>
        <w:t>出版社：南京:凤凰出版社,2018.05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新罗高丽朝鲜汉诗集成  第2辑  7 评论地址：https://www.jiaokey.com/book/detail/14660938.html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