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书名：这个字，原来有这样的身世  第二辑</w:t>
      </w:r>
    </w:p>
    <w:p>
      <w:r>
        <w:t>作者：许晖著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这个字，原来有这样的身世  第二辑 评论地址：https://www.jiaokey.com/book/detail/14661123.html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