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交通类复合型人才培养专业英语丛书  机械工程专业英语</w:t>
      </w:r>
    </w:p>
    <w:p>
      <w:r>
        <w:rPr>
          <w:rFonts w:ascii="宋体" w:hAnsi="宋体" w:eastAsia="宋体"/>
          <w:sz w:val="24"/>
        </w:rPr>
        <w:t>田银香责任编辑；（中国）兰惠清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交通类复合型人才培养专业英语丛书  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田银香责任编辑；（中国）兰惠清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本书出售、求购地址：https://www.jiaokey.com/book/detail/14662016.html</w:t>
      </w:r>
    </w:p>
    <w:p>
      <w:r>
        <w:t>更多相关图书推荐：https://www.jiaokey.com</w:t>
      </w:r>
    </w:p>
    <w:p>
      <w:r>
        <w:t>田银香责任编辑；（中国）兰惠清 其他作品：https://www.jiaokey.com/tag/田银香责任编辑；（中国）兰惠清.html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关键词搜索：https://www.jiaokey.com/tag/交通类复合型人才培养专业英语丛书  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