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书名：女子力图鉴  潇洒无畏过一生</w:t>
      </w:r>
    </w:p>
    <w:p>
      <w:r>
        <w:t>作者:杨沐涵责任编辑；（中国）慕容素衣</w:t>
      </w:r>
    </w:p>
    <w:p>
      <w:r>
        <w:t>出版社:江苏凤凰文艺出版社,2019.07</w:t>
      </w:r>
    </w:p>
    <w:p>
      <w:r>
        <w:t>出版日期：</w:t>
      </w:r>
    </w:p>
    <w:p>
      <w:r>
        <w:t>总页数：344</w:t>
      </w:r>
    </w:p>
    <w:p>
      <w:r>
        <w:t>更多请访问教客网:www.jiaokey.com</w:t>
      </w:r>
    </w:p>
    <w:p>
      <w:r>
        <w:t>女子力图鉴  潇洒无畏过一生评论地址：https://www.jiaokey.com/book/detail/14662029.html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