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书名：高等数学辅导讲案</w:t>
      </w:r>
    </w:p>
    <w:p>
      <w:r>
        <w:t>作者：符丽珍，刘克轩主编</w:t>
      </w:r>
    </w:p>
    <w:p>
      <w:r>
        <w:t>出版社：西安:西北工业大学出版社,2019.08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高等数学辅导讲案 评论地址：https://www.jiaokey.com/book/detail/14662104.html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